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2289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0069-01-2024-009303-50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Кахоровича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18810586240405004562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</w:t>
      </w:r>
      <w:r>
        <w:rPr>
          <w:rFonts w:ascii="Times New Roman" w:eastAsia="Times New Roman" w:hAnsi="Times New Roman" w:cs="Times New Roman"/>
          <w:sz w:val="26"/>
          <w:szCs w:val="26"/>
        </w:rPr>
        <w:t>фото- видеосъемки,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04.05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.07.2024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признал.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18810586240405004562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86 ХМ 603430 от 10.08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Кахоровича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1 000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0412365400695022892420183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2289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